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大规模集成电路的实现</w:t>
      </w:r>
    </w:p>
    <w:p>
      <w:r>
        <w:rPr>
          <w:rFonts w:ascii="宋体" w:hAnsi="宋体" w:eastAsia="宋体"/>
          <w:sz w:val="24"/>
        </w:rPr>
        <w:t>（美）霍恩（R.W.Hon），（美）塞奎因（C.H.Sequin）著；许卓群，陆钟辉译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（美）霍恩（R.W.Hon），（美）塞奎因（C.H.Sequin）著；许卓群，陆钟辉译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本书出售、求购地址：https://www.jiaokey.com/book/detail/10442413.html</w:t>
      </w:r>
    </w:p>
    <w:p>
      <w:r>
        <w:t>更多相关图书推荐：https://www.jiaokey.com</w:t>
      </w:r>
    </w:p>
    <w:p>
      <w:r>
        <w:t>（美）霍恩（R.W.Hon），（美）塞奎因（C.H.Sequin）著；许卓群，陆钟辉译 其他作品：https://www.jiaokey.com/tag/（美）霍恩（R.W.Hon），（美）塞奎因（C.H.Sequin）著；许卓群，陆钟辉译.html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关键词搜索：https://www.jiaokey.com/tag/大规模集成电路的实现.html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