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书名：业余无线电及其机械维修技巧1200例</w:t>
      </w:r>
    </w:p>
    <w:p>
      <w:r>
        <w:t>作者：王绪忠编写</w:t>
      </w:r>
    </w:p>
    <w:p>
      <w:r>
        <w:t>出版社：贵阳：贵州人民出版社</w:t>
      </w:r>
    </w:p>
    <w:p>
      <w:r>
        <w:t>出版日期：1989.06</w:t>
      </w:r>
    </w:p>
    <w:p>
      <w:r>
        <w:t>总页数：408</w:t>
      </w:r>
    </w:p>
    <w:p>
      <w:r>
        <w:t>更多请访问教客网: www.jiaokey.com</w:t>
      </w:r>
    </w:p>
    <w:p>
      <w:r>
        <w:t>业余无线电及其机械维修技巧1200例 评论地址：https://www.jiaokey.com/book/detail/10442404.html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