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书名：物资综合管理知识</w:t>
      </w:r>
    </w:p>
    <w:p>
      <w:r>
        <w:t>作者：《物资综合管理知识》编写组编写</w:t>
      </w:r>
    </w:p>
    <w:p>
      <w:r>
        <w:t>出版社：北京：机械工业出版社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物资综合管理知识 评论地址：https://www.jiaokey.com/book/detail/10442402.html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