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书名：农业科技管理探索</w:t>
      </w:r>
    </w:p>
    <w:p>
      <w:r>
        <w:t>作者：朱新民编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农业科技管理探索 评论地址：https://www.jiaokey.com/book/detail/10442379.html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