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书名：北京人民广播电台外语广播讲座  出国人员实用英语会话辅导手册</w:t>
      </w:r>
    </w:p>
    <w:p>
      <w:r>
        <w:t>作者：Carolyn Hughes 黄震华</w:t>
      </w:r>
    </w:p>
    <w:p>
      <w:r>
        <w:t>出版社：北京：商务印书馆</w:t>
      </w:r>
    </w:p>
    <w:p>
      <w:r>
        <w:t>出版日期：1987.06</w:t>
      </w:r>
    </w:p>
    <w:p>
      <w:r>
        <w:t>总页数：524</w:t>
      </w:r>
    </w:p>
    <w:p>
      <w:r>
        <w:t>更多请访问教客网: www.jiaokey.com</w:t>
      </w:r>
    </w:p>
    <w:p>
      <w:r>
        <w:t>北京人民广播电台外语广播讲座  出国人员实用英语会话辅导手册 评论地址：https://www.jiaokey.com/book/detail/10442341.html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