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线性与非线性电路</w:t>
      </w:r>
    </w:p>
    <w:p>
      <w:r>
        <w:rPr>
          <w:rFonts w:ascii="宋体" w:hAnsi="宋体" w:eastAsia="宋体"/>
          <w:sz w:val="24"/>
        </w:rPr>
        <w:t>（美）蔡少棠，（美）葛守仁著；李清吟，李俊良译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线性与非线性电路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（美）蔡少棠，（美）葛守仁著；李清吟，李俊良译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本书出售、求购地址：https://www.jiaokey.com/book/detail/10442338.html</w:t>
      </w:r>
    </w:p>
    <w:p>
      <w:r>
        <w:t>更多相关图书推荐：https://www.jiaokey.com</w:t>
      </w:r>
    </w:p>
    <w:p>
      <w:r>
        <w:t>（美）蔡少棠，（美）葛守仁著；李清吟，李俊良译 其他作品：https://www.jiaokey.com/tag/（美）蔡少棠，（美）葛守仁著；李清吟，李俊良译.html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关键词搜索：https://www.jiaokey.com/tag/线性与非线性电路.html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