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简易英汉对照读物  三个火枪手  简写本</w:t>
      </w:r>
    </w:p>
    <w:p>
      <w:r>
        <w:rPr>
          <w:rFonts w:ascii="宋体" w:hAnsi="宋体" w:eastAsia="宋体"/>
          <w:sz w:val="24"/>
        </w:rPr>
        <w:t>Alexandre Dumas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简易英汉对照读物  三个火枪手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Alexandre Dumas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本书出售、求购地址：https://www.jiaokey.com/book/detail/10442298.html</w:t>
      </w:r>
    </w:p>
    <w:p>
      <w:r>
        <w:t>更多相关图书推荐：https://www.jiaokey.com</w:t>
      </w:r>
    </w:p>
    <w:p>
      <w:r>
        <w:t>Alexandre Dumas 其他作品：https://www.jiaokey.com/tag/Alexandre Dumas.html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关键词搜索：https://www.jiaokey.com/tag/简易英汉对照读物  三个火枪手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