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听英语了解世界</w:t>
      </w:r>
    </w:p>
    <w:p>
      <w:r>
        <w:rPr>
          <w:rFonts w:ascii="宋体" w:hAnsi="宋体" w:eastAsia="宋体"/>
          <w:sz w:val="24"/>
        </w:rPr>
        <w:t>Jane Elliott，Colin King著；王佩玺，王吉田注释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听英语了解世界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Elliott，Colin King著；王佩玺，王吉田注释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本书出售、求购地址：https://www.jiaokey.com/book/detail/10442294.html</w:t>
      </w:r>
    </w:p>
    <w:p>
      <w:r>
        <w:t>更多相关图书推荐：https://www.jiaokey.com</w:t>
      </w:r>
    </w:p>
    <w:p>
      <w:r>
        <w:t>Jane Elliott，Colin King著；王佩玺，王吉田注释 其他作品：https://www.jiaokey.com/tag/Jane Elliott，Colin King著；王佩玺，王吉田注释.html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关键词搜索：https://www.jiaokey.com/tag/听英语了解世界.html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