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伤残的树  我的父母和童年</w:t>
      </w:r>
    </w:p>
    <w:p>
      <w:r>
        <w:rPr>
          <w:rFonts w:ascii="宋体" w:hAnsi="宋体" w:eastAsia="宋体"/>
          <w:sz w:val="24"/>
        </w:rPr>
        <w:t>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伤残的树  我的父母和童年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本书出售、求购地址：https://www.jiaokey.com/book/detail/10442277.html</w:t>
      </w:r>
    </w:p>
    <w:p>
      <w:r>
        <w:t>更多相关图书推荐：https://www.jiaokey.com</w:t>
      </w:r>
    </w:p>
    <w:p>
      <w:r>
        <w:t>董乐山译 其他作品：https://www.jiaokey.com/tag/董乐山译.html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关键词搜索：https://www.jiaokey.com/tag/韩素音自传  伤残的树  我的父母和童年.html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