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书名：缅甸之战  随孙立人刘放吾将军远征纪实</w:t>
      </w:r>
    </w:p>
    <w:p>
      <w:r>
        <w:t>作者：戴广德著</w:t>
      </w:r>
    </w:p>
    <w:p>
      <w:r>
        <w:t>出版社：合肥：黄山书社</w:t>
      </w:r>
    </w:p>
    <w:p>
      <w:r>
        <w:t>出版日期：1995.05</w:t>
      </w:r>
    </w:p>
    <w:p>
      <w:r>
        <w:t>总页数：196</w:t>
      </w:r>
    </w:p>
    <w:p>
      <w:r>
        <w:t>更多请访问教客网: www.jiaokey.com</w:t>
      </w:r>
    </w:p>
    <w:p>
      <w:r>
        <w:t>缅甸之战  随孙立人刘放吾将军远征纪实 评论地址：https://www.jiaokey.com/book/detail/10442267.html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