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乔治·华盛顿·卡弗 一位伟大的美国黑人教师 A GREAT AMERICAN NEGRO TEACHER</w:t>
      </w:r>
    </w:p>
    <w:p>
      <w:r>
        <w:rPr>
          <w:rFonts w:ascii="宋体" w:hAnsi="宋体" w:eastAsia="宋体"/>
          <w:sz w:val="24"/>
        </w:rPr>
        <w:t>（美）霍尔特（Holt，R.）著；胡文静注释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乔治·华盛顿·卡弗 一位伟大的美国黑人教师 A GREAT AMERICAN NEGRO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（美）霍尔特（Holt，R.）著；胡文静注释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本书出售、求购地址：https://www.jiaokey.com/book/detail/10442242.html</w:t>
      </w:r>
    </w:p>
    <w:p>
      <w:r>
        <w:t>更多相关图书推荐：https://www.jiaokey.com</w:t>
      </w:r>
    </w:p>
    <w:p>
      <w:r>
        <w:t>（美）霍尔特（Holt，R.）著；胡文静注释 其他作品：https://www.jiaokey.com/tag/（美）霍尔特（Holt，R.）著；胡文静注释.html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关键词搜索：https://www.jiaokey.com/tag/乔治·华盛顿·卡弗 一位伟大的美国黑人教师 A GREAT AMERICAN NEGRO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