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人和机器</w:t>
      </w:r>
    </w:p>
    <w:p>
      <w:r>
        <w:rPr>
          <w:rFonts w:ascii="宋体" w:hAnsi="宋体" w:eastAsia="宋体"/>
          <w:sz w:val="24"/>
        </w:rPr>
        <w:t>（美）伯林盖姆（Burlingame，R.）著；（美）迈尔斯（Myers，A.）改写 刘 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（美）伯林盖姆（Burlingame，R.）著；（美）迈尔斯（Myers，A.）改写 刘 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本书出售、求购地址：https://www.jiaokey.com/book/detail/10442237.html</w:t>
      </w:r>
    </w:p>
    <w:p>
      <w:r>
        <w:t>更多相关图书推荐：https://www.jiaokey.com</w:t>
      </w:r>
    </w:p>
    <w:p>
      <w:r>
        <w:t>（美）伯林盖姆（Burlingame，R.）著；（美）迈尔斯（Myers，A.）改写 刘 岩注释 其他作品：https://www.jiaokey.com/tag/（美）伯林盖姆（Burlingame，R.）著；（美）迈尔斯（Myers，A.）改写 刘 岩注释.html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关键词搜索：https://www.jiaokey.com/tag/人和机器.html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