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航空港</w:t>
      </w:r>
    </w:p>
    <w:p>
      <w:r>
        <w:rPr>
          <w:rFonts w:ascii="宋体" w:hAnsi="宋体" w:eastAsia="宋体"/>
          <w:sz w:val="24"/>
        </w:rPr>
        <w:t>（加拿大）黑利（A.Hailey）著；（ ）克尔（Kerr，R）节略 杨一注释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（加拿大）黑利（A.Hailey）著；（ ）克尔（Kerr，R）节略 杨一注释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本书出售、求购地址：https://www.jiaokey.com/book/detail/10442234.html</w:t>
      </w:r>
    </w:p>
    <w:p>
      <w:r>
        <w:t>更多相关图书推荐：https://www.jiaokey.com</w:t>
      </w:r>
    </w:p>
    <w:p>
      <w:r>
        <w:t>（加拿大）黑利（A.Hailey）著；（ ）克尔（Kerr，R）节略 杨一注释 其他作品：https://www.jiaokey.com/tag/（加拿大）黑利（A.Hailey）著；（ ）克尔（Kerr，R）节略 杨一注释.html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关键词搜索：https://www.jiaokey.com/tag/航空港.html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