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书名：美国研究机构的管理  着眼于政府研究所</w:t>
      </w:r>
    </w:p>
    <w:p>
      <w:r>
        <w:t>作者：（美）汉斯·马克（Mark，Hans），阿诺德·莱文（levine，Arnold）著；任源博等译</w:t>
      </w:r>
    </w:p>
    <w:p>
      <w:r>
        <w:t>出版社：北京：航空工业出版社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美国研究机构的管理  着眼于政府研究所 评论地址：https://www.jiaokey.com/book/detail/10442199.html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