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书名：利用太阳光的发电技术  无限的清洁能源</w:t>
      </w:r>
    </w:p>
    <w:p>
      <w:r>
        <w:t>作者：（日）宇佐美晶著；王淳，魏景芳译</w:t>
      </w:r>
    </w:p>
    <w:p>
      <w:r>
        <w:t>出版社：北京：国防工业出版社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利用太阳光的发电技术  无限的清洁能源 评论地址：https://www.jiaokey.com/book/detail/10442194.html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