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书名：互换性与技术测量课程实验指导书和习题集</w:t>
      </w:r>
    </w:p>
    <w:p>
      <w:r>
        <w:t>作者：重庆大学公差、刀具教研室编</w:t>
      </w:r>
    </w:p>
    <w:p>
      <w:r>
        <w:t>出版社：北京：计量出版社</w:t>
      </w:r>
    </w:p>
    <w:p>
      <w:r>
        <w:t>出版日期：1983.06</w:t>
      </w:r>
    </w:p>
    <w:p>
      <w:r>
        <w:t>总页数：55</w:t>
      </w:r>
    </w:p>
    <w:p>
      <w:r>
        <w:t>更多请访问教客网: www.jiaokey.com</w:t>
      </w:r>
    </w:p>
    <w:p>
      <w:r>
        <w:t>互换性与技术测量课程实验指导书和习题集 评论地址：https://www.jiaokey.com/book/detail/10442109.html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