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美国的科学技术潜力</w:t>
      </w:r>
    </w:p>
    <w:p>
      <w:r>
        <w:rPr>
          <w:rFonts w:ascii="宋体" w:hAnsi="宋体" w:eastAsia="宋体"/>
          <w:sz w:val="24"/>
        </w:rPr>
        <w:t>（苏）格罗梅卡（В.М.Громека）著；李怀先译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美国的科学技术潜力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（苏）格罗梅卡（В.М.Громека）著；李怀先译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本书出售、求购地址：https://www.jiaokey.com/book/detail/10442051.html</w:t>
      </w:r>
    </w:p>
    <w:p>
      <w:r>
        <w:t>更多相关图书推荐：https://www.jiaokey.com</w:t>
      </w:r>
    </w:p>
    <w:p>
      <w:r>
        <w:t>（苏）格罗梅卡（В.М.Громека）著；李怀先译 其他作品：https://www.jiaokey.com/tag/（苏）格罗梅卡（В.М.Громека）著；李怀先译.html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关键词搜索：https://www.jiaokey.com/tag/美国的科学技术潜力.html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