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奇异自然现象  中  大气光学和无线电的异常现象，异常天气现象</w:t>
      </w:r>
    </w:p>
    <w:p>
      <w:r>
        <w:rPr>
          <w:rFonts w:ascii="宋体" w:hAnsi="宋体" w:eastAsia="宋体"/>
          <w:sz w:val="24"/>
        </w:rPr>
        <w:t>（美）柯尔利斯（Corliss，W.R.）著；殷维翰等译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奇异自然现象  中  大气光学和无线电的异常现象，异常天气现象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（美）柯尔利斯（Corliss，W.R.）著；殷维翰等译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本书出售、求购地址：https://www.jiaokey.com/book/detail/10442046.html</w:t>
      </w:r>
    </w:p>
    <w:p>
      <w:r>
        <w:t>更多相关图书推荐：https://www.jiaokey.com</w:t>
      </w:r>
    </w:p>
    <w:p>
      <w:r>
        <w:t>（美）柯尔利斯（Corliss，W.R.）著；殷维翰等译 其他作品：https://www.jiaokey.com/tag/（美）柯尔利斯（Corliss，W.R.）著；殷维翰等译.html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关键词搜索：https://www.jiaokey.com/tag/奇异自然现象  中  大气光学和无线电的异常现象，异常天气现象.html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