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书名：英语学习问答</w:t>
      </w:r>
    </w:p>
    <w:p>
      <w:r>
        <w:t>作者：姜华元编著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英语学习问答 评论地址：https://www.jiaokey.com/book/detail/10442001.html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