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人际传播  社会交换论</w:t>
      </w:r>
    </w:p>
    <w:p>
      <w:r>
        <w:rPr>
          <w:rFonts w:ascii="宋体" w:hAnsi="宋体" w:eastAsia="宋体"/>
          <w:sz w:val="24"/>
        </w:rPr>
        <w:t>（美）罗洛夫（Roloff，M.E.）王江龙译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人际传播  社会交换论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（美）罗洛夫（Roloff，M.E.）王江龙译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本书出售、求购地址：https://www.jiaokey.com/book/detail/10441995.html</w:t>
      </w:r>
    </w:p>
    <w:p>
      <w:r>
        <w:t>更多相关图书推荐：https://www.jiaokey.com</w:t>
      </w:r>
    </w:p>
    <w:p>
      <w:r>
        <w:t>（美）罗洛夫（Roloff，M.E.）王江龙译 其他作品：https://www.jiaokey.com/tag/（美）罗洛夫（Roloff，M.E.）王江龙译.html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关键词搜索：https://www.jiaokey.com/tag/人际传播  社会交换论.html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