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书名：制造系统工程  制造工艺和生产管理的综合研究</w:t>
      </w:r>
    </w:p>
    <w:p>
      <w:r>
        <w:t>作者：（日）人见胜人著；陈榕林，吕柱译</w:t>
      </w:r>
    </w:p>
    <w:p>
      <w:r>
        <w:t>出版社：北京：中国农业机械出版社</w:t>
      </w:r>
    </w:p>
    <w:p>
      <w:r>
        <w:t>出版日期：1983.07</w:t>
      </w:r>
    </w:p>
    <w:p>
      <w:r>
        <w:t>总页数：198</w:t>
      </w:r>
    </w:p>
    <w:p>
      <w:r>
        <w:t>更多请访问教客网: www.jiaokey.com</w:t>
      </w:r>
    </w:p>
    <w:p>
      <w:r>
        <w:t>制造系统工程  制造工艺和生产管理的综合研究 评论地址：https://www.jiaokey.com/book/detail/10441991.html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