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书名：中国人的人格  从传统到现代</w:t>
      </w:r>
    </w:p>
    <w:p>
      <w:r>
        <w:t>作者：魏磊著</w:t>
      </w:r>
    </w:p>
    <w:p>
      <w:r>
        <w:t>出版社：贵阳：贵州人民出版社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中国人的人格  从传统到现代 评论地址：https://www.jiaokey.com/book/detail/10441990.html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