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书名：土石坝设计与施工的新趋势</w:t>
      </w:r>
    </w:p>
    <w:p>
      <w:r>
        <w:t>作者：（美）威尔森（Wilson，S.D.），（墨）马赛尔（Marsal，R.J.）著；谭艾幸译</w:t>
      </w:r>
    </w:p>
    <w:p>
      <w:r>
        <w:t>出版社：北京：水利电力出版社</w:t>
      </w:r>
    </w:p>
    <w:p>
      <w:r>
        <w:t>出版日期：1986.09</w:t>
      </w:r>
    </w:p>
    <w:p>
      <w:r>
        <w:t>总页数：172</w:t>
      </w:r>
    </w:p>
    <w:p>
      <w:r>
        <w:t>更多请访问教客网: www.jiaokey.com</w:t>
      </w:r>
    </w:p>
    <w:p>
      <w:r>
        <w:t>土石坝设计与施工的新趋势 评论地址：https://www.jiaokey.com/book/detail/10441983.html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