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书名：实验室废物中致癌物的去除及分解  多环芳烃</w:t>
      </w:r>
    </w:p>
    <w:p>
      <w:r>
        <w:t>作者：（美）卡斯泰尼亚罗（CASTEGNARO，M.）编；林东昕译</w:t>
      </w:r>
    </w:p>
    <w:p>
      <w:r>
        <w:t>出版社：北京：人民卫生出版社</w:t>
      </w:r>
    </w:p>
    <w:p>
      <w:r>
        <w:t>出版日期：1986.07</w:t>
      </w:r>
    </w:p>
    <w:p>
      <w:r>
        <w:t>总页数：86</w:t>
      </w:r>
    </w:p>
    <w:p>
      <w:r>
        <w:t>更多请访问教客网: www.jiaokey.com</w:t>
      </w:r>
    </w:p>
    <w:p>
      <w:r>
        <w:t>实验室废物中致癌物的去除及分解  多环芳烃 评论地址：https://www.jiaokey.com/book/detail/10441973.html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