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书名：特殊环境人体实验医监医保手册</w:t>
      </w:r>
    </w:p>
    <w:p>
      <w:r>
        <w:t>作者：王德汉，俞尧荣编著</w:t>
      </w:r>
    </w:p>
    <w:p>
      <w:r>
        <w:t>出版社：北京:人民军医出版社,1988.02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特殊环境人体实验医监医保手册 评论地址：https://www.jiaokey.com/book/detail/10441964.html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