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书名：他们为什么长寿  高加索地区考察纪实</w:t>
      </w:r>
    </w:p>
    <w:p>
      <w:r>
        <w:t>作者：（美）苏拉·贝尼特著；黄友农，黄宜孟译</w:t>
      </w:r>
    </w:p>
    <w:p>
      <w:r>
        <w:t>出版社：北京：科学普及出版社</w:t>
      </w:r>
    </w:p>
    <w:p>
      <w:r>
        <w:t>出版日期：1985.06</w:t>
      </w:r>
    </w:p>
    <w:p>
      <w:r>
        <w:t>总页数：180</w:t>
      </w:r>
    </w:p>
    <w:p>
      <w:r>
        <w:t>更多请访问教客网: www.jiaokey.com</w:t>
      </w:r>
    </w:p>
    <w:p>
      <w:r>
        <w:t>他们为什么长寿  高加索地区考察纪实 评论地址：https://www.jiaokey.com/book/detail/10441963.html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