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书名：数学基础研究三十年  1930至1964年数理逻辑和数学基础研究发展状况讲演录</w:t>
      </w:r>
    </w:p>
    <w:p>
      <w:r>
        <w:t>作者：（波）安德热依·莫斯托夫斯基（A.Mostowski）著；郭世铭译</w:t>
      </w:r>
    </w:p>
    <w:p>
      <w:r>
        <w:t>出版社：华中工学院出版社</w:t>
      </w:r>
    </w:p>
    <w:p>
      <w:r>
        <w:t>出版日期：1983.07</w:t>
      </w:r>
    </w:p>
    <w:p>
      <w:r>
        <w:t>总页数：195</w:t>
      </w:r>
    </w:p>
    <w:p>
      <w:r>
        <w:t>更多请访问教客网: www.jiaokey.com</w:t>
      </w:r>
    </w:p>
    <w:p>
      <w:r>
        <w:t>数学基础研究三十年  1930至1964年数理逻辑和数学基础研究发展状况讲演录 评论地址：https://www.jiaokey.com/book/detail/10441904.html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