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第52卷  1921年11月-1923年3月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第52卷  1921年11月-1923年3月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本书出售、求购地址：https://www.jiaokey.com/book/detail/10441893.html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第52卷  1921年11月-1923年3月.html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