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振动、噪声、冲击的测量仪器与系统手册  下</w:t>
      </w:r>
    </w:p>
    <w:p>
      <w:r>
        <w:rPr>
          <w:rFonts w:ascii="宋体" w:hAnsi="宋体" w:eastAsia="宋体"/>
          <w:sz w:val="24"/>
        </w:rPr>
        <w:t>（苏）柯留耶夫主编；郭营川译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振动、噪声、冲击的测量仪器与系统手册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（苏）柯留耶夫主编；郭营川译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本书出售、求购地址：https://www.jiaokey.com/book/detail/10441892.html</w:t>
      </w:r>
    </w:p>
    <w:p>
      <w:r>
        <w:t>更多相关图书推荐：https://www.jiaokey.com</w:t>
      </w:r>
    </w:p>
    <w:p>
      <w:r>
        <w:t>（苏）柯留耶夫主编；郭营川译 其他作品：https://www.jiaokey.com/tag/（苏）柯留耶夫主编；郭营川译.html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关键词搜索：https://www.jiaokey.com/tag/振动、噪声、冲击的测量仪器与系统手册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