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书名：APPLEⅡBASIC会图</w:t>
      </w:r>
    </w:p>
    <w:p>
      <w:r>
        <w:t>作者：吴国宝</w:t>
      </w:r>
    </w:p>
    <w:p>
      <w:r>
        <w:t>出版社：电脑语言中心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APPLEⅡBASIC会图 评论地址：https://www.jiaokey.com/book/detail/10441889.html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