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书名：日本精神  一个巨人之谜</w:t>
      </w:r>
    </w:p>
    <w:p>
      <w:r>
        <w:t>作者：（美）克里斯托弗著；马泉，孙健龙译</w:t>
      </w:r>
    </w:p>
    <w:p>
      <w:r>
        <w:t>出版社：北京：光明日报出版社</w:t>
      </w:r>
    </w:p>
    <w:p>
      <w:r>
        <w:t>出版日期：1988.06</w:t>
      </w:r>
    </w:p>
    <w:p>
      <w:r>
        <w:t>总页数：235</w:t>
      </w:r>
    </w:p>
    <w:p>
      <w:r>
        <w:t>更多请访问教客网: www.jiaokey.com</w:t>
      </w:r>
    </w:p>
    <w:p>
      <w:r>
        <w:t>日本精神  一个巨人之谜 评论地址：https://www.jiaokey.com/book/detail/10441883.html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