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书名：心理学与现代工业  工业与组织心理学入门</w:t>
      </w:r>
    </w:p>
    <w:p>
      <w:r>
        <w:t>作者：（美）舒茨（Schultz，D.P.）著；汤应鸿，郑丽明译</w:t>
      </w:r>
    </w:p>
    <w:p>
      <w:r>
        <w:t>出版社：北京：机械工业出版社</w:t>
      </w:r>
    </w:p>
    <w:p>
      <w:r>
        <w:t>出版日期：1987.12</w:t>
      </w:r>
    </w:p>
    <w:p>
      <w:r>
        <w:t>总页数：256</w:t>
      </w:r>
    </w:p>
    <w:p>
      <w:r>
        <w:t>更多请访问教客网: www.jiaokey.com</w:t>
      </w:r>
    </w:p>
    <w:p>
      <w:r>
        <w:t>心理学与现代工业  工业与组织心理学入门 评论地址：https://www.jiaokey.com/book/detail/10441872.html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