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人的信息加工  心理学概论</w:t>
      </w:r>
    </w:p>
    <w:p>
      <w:r>
        <w:rPr>
          <w:rFonts w:ascii="宋体" w:hAnsi="宋体" w:eastAsia="宋体"/>
          <w:sz w:val="24"/>
        </w:rPr>
        <w:t>（美）林赛（Linsay，P.H.），（美）诺曼（Norman，D.A.）著；孙晔等译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人的信息加工  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（美）林赛（Linsay，P.H.），（美）诺曼（Norman，D.A.）著；孙晔等译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本书出售、求购地址：https://www.jiaokey.com/book/detail/10441871.html</w:t>
      </w:r>
    </w:p>
    <w:p>
      <w:r>
        <w:t>更多相关图书推荐：https://www.jiaokey.com</w:t>
      </w:r>
    </w:p>
    <w:p>
      <w:r>
        <w:t>（美）林赛（Linsay，P.H.），（美）诺曼（Norman，D.A.）著；孙晔等译 其他作品：https://www.jiaokey.com/tag/（美）林赛（Linsay，P.H.），（美）诺曼（Norman，D.A.）著；孙晔等译.html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关键词搜索：https://www.jiaokey.com/tag/人的信息加工  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