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书名：稻的形态与解剖</w:t>
      </w:r>
    </w:p>
    <w:p>
      <w:r>
        <w:t>作者：徐是雄著</w:t>
      </w:r>
    </w:p>
    <w:p>
      <w:r>
        <w:t>出版社：北京:农业出版社,1984.12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稻的形态与解剖 评论地址：https://www.jiaokey.com/book/detail/10441869.html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