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书名：群芳谱诠释  增补订正</w:t>
      </w:r>
    </w:p>
    <w:p>
      <w:r>
        <w:t>作者:（明）王象晋纂辑；伊钦恒诠释</w:t>
      </w:r>
    </w:p>
    <w:p>
      <w:r>
        <w:t>出版社:北京：农业出版社</w:t>
      </w:r>
    </w:p>
    <w:p>
      <w:r>
        <w:t>出版日期：1985.11</w:t>
      </w:r>
    </w:p>
    <w:p>
      <w:r>
        <w:t>总页数：324</w:t>
      </w:r>
    </w:p>
    <w:p>
      <w:r>
        <w:t>更多请访问教客网:www.jiaokey.com</w:t>
      </w:r>
    </w:p>
    <w:p>
      <w:r>
        <w:t>群芳谱诠释  增补订正评论地址：https://www.jiaokey.com/book/detail/10441862.html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