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NT/2000 Internet服务器安全</w:t>
      </w:r>
    </w:p>
    <w:p>
      <w:r>
        <w:rPr>
          <w:rFonts w:ascii="宋体" w:hAnsi="宋体" w:eastAsia="宋体"/>
          <w:sz w:val="24"/>
        </w:rPr>
        <w:t>（美）Stefan Norberg著；赵剑云，潘志勇译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NT/2000 Internet服务器安全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（美）Stefan Norberg著；赵剑云，潘志勇译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本书出售、求购地址：https://www.jiaokey.com/book/detail/10441786.html</w:t>
      </w:r>
    </w:p>
    <w:p>
      <w:r>
        <w:t>更多相关图书推荐：https://www.jiaokey.com</w:t>
      </w:r>
    </w:p>
    <w:p>
      <w:r>
        <w:t>（美）Stefan Norberg著；赵剑云，潘志勇译 其他作品：https://www.jiaokey.com/tag/（美）Stefan Norberg著；赵剑云，潘志勇译.html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NT/2000 Internet服务器安全.html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