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 4实用大全  第2版</w:t>
      </w:r>
    </w:p>
    <w:p>
      <w:r>
        <w:rPr>
          <w:rFonts w:ascii="宋体" w:hAnsi="宋体" w:eastAsia="宋体"/>
          <w:sz w:val="24"/>
        </w:rPr>
        <w:t>（美）Bryan Pfaffenberger，（美）Bill Karow著；吴志滨，于莹等译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 4实用大全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（美）Bryan Pfaffenberger，（美）Bill Karow著；吴志滨，于莹等译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本书出售、求购地址：https://www.jiaokey.com/book/detail/10441777.html</w:t>
      </w:r>
    </w:p>
    <w:p>
      <w:r>
        <w:t>更多相关图书推荐：https://www.jiaokey.com</w:t>
      </w:r>
    </w:p>
    <w:p>
      <w:r>
        <w:t>（美）Bryan Pfaffenberger，（美）Bill Karow著；吴志滨，于莹等译 其他作品：https://www.jiaokey.com/tag/（美）Bryan Pfaffenberger，（美）Bill Karow著；吴志滨，于莹等译.html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关键词搜索：https://www.jiaokey.com/tag/HTML 4实用大全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