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我形我速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我形我速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本书出售、求购地址：https://www.jiaokey.com/book/detail/10441760.html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关键词搜索：https://www.jiaokey.com/tag/我形我速.html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