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 web设计魔法</w:t>
      </w:r>
    </w:p>
    <w:p>
      <w:r>
        <w:t>作者：叶永青著</w:t>
      </w:r>
    </w:p>
    <w:p>
      <w:r>
        <w:t>出版社：北京科海集团公司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Photoshop 6 web设计魔法 评论地址：https://www.jiaokey.com/book/detail/10441756.html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