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JavaTM语言入门</w:t>
      </w:r>
    </w:p>
    <w:p>
      <w:r>
        <w:rPr>
          <w:rFonts w:ascii="宋体" w:hAnsi="宋体" w:eastAsia="宋体"/>
          <w:sz w:val="24"/>
        </w:rPr>
        <w:t>（美）Patrick Niemeyer，（美）Jonatban Knudsen著；李晨熙等译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JavaTM语言入门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（美）Patrick Niemeyer，（美）Jonatban Knudsen著；李晨熙等译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本书出售、求购地址：https://www.jiaokey.com/book/detail/10441717.html</w:t>
      </w:r>
    </w:p>
    <w:p>
      <w:r>
        <w:t>更多相关图书推荐：https://www.jiaokey.com</w:t>
      </w:r>
    </w:p>
    <w:p>
      <w:r>
        <w:t>（美）Patrick Niemeyer，（美）Jonatban Knudsen著；李晨熙等译 其他作品：https://www.jiaokey.com/tag/（美）Patrick Niemeyer，（美）Jonatban Knudsen著；李晨熙等译.html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关键词搜索：https://www.jiaokey.com/tag/JavaTM语言入门.html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