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Python编程指南</w:t>
      </w:r>
    </w:p>
    <w:p>
      <w:r>
        <w:rPr>
          <w:rFonts w:ascii="宋体" w:hAnsi="宋体" w:eastAsia="宋体"/>
          <w:sz w:val="24"/>
        </w:rPr>
        <w:t>（美）Tim Altom，（美）Mitch Chapman著；云舟工作室译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Altom，（美）Mitch Chapman著；云舟工作室译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本书出售、求购地址：https://www.jiaokey.com/book/detail/10441716.html</w:t>
      </w:r>
    </w:p>
    <w:p>
      <w:r>
        <w:t>更多相关图书推荐：https://www.jiaokey.com</w:t>
      </w:r>
    </w:p>
    <w:p>
      <w:r>
        <w:t>（美）Tim Altom，（美）Mitch Chapman著；云舟工作室译 其他作品：https://www.jiaokey.com/tag/（美）Tim Altom，（美）Mitch Chapman著；云舟工作室译.html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关键词搜索：https://www.jiaokey.com/tag/Python编程指南.html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