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书名：构筑生命  蛋白质、核酸与酶</w:t>
      </w:r>
    </w:p>
    <w:p>
      <w:r>
        <w:t>作者：李盛，黄伟达著</w:t>
      </w:r>
    </w:p>
    <w:p>
      <w:r>
        <w:t>出版社：上海:上海科技教育出版社,2001.12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构筑生命  蛋白质、核酸与酶 评论地址：https://www.jiaokey.com/book/detail/10441714.html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