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书名：用电脑写文章与办公 Office</w:t>
      </w:r>
    </w:p>
    <w:p>
      <w:r>
        <w:t>作者：郝晓玲编著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用电脑写文章与办公 Office 评论地址：https://www.jiaokey.com/book/detail/10441711.html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