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2000三维图形设计</w:t>
      </w:r>
    </w:p>
    <w:p>
      <w:r>
        <w:rPr>
          <w:rFonts w:ascii="宋体" w:hAnsi="宋体" w:eastAsia="宋体"/>
          <w:sz w:val="24"/>
        </w:rPr>
        <w:t>（美）Brian Matthews著；曾琦，刘佳等译（Autodesk公司，North Carolina State大学）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2000三维图形设计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Matthews著；曾琦，刘佳等译（Autodesk公司，North Carolina State大学）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本书出售、求购地址：https://www.jiaokey.com/book/detail/10441708.html</w:t>
      </w:r>
    </w:p>
    <w:p>
      <w:r>
        <w:t>更多相关图书推荐：https://www.jiaokey.com</w:t>
      </w:r>
    </w:p>
    <w:p>
      <w:r>
        <w:t>（美）Brian Matthews著；曾琦，刘佳等译（Autodesk公司，North Carolina State大学） 其他作品：https://www.jiaokey.com/tag/（美）Brian Matthews著；曾琦，刘佳等译（Autodesk公司，North Carolina State大学）.html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2000三维图形设计.html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