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书名：企业网组建指南</w:t>
      </w:r>
    </w:p>
    <w:p>
      <w:r>
        <w:t>作者：郝卫东等编著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总页数：279</w:t>
      </w:r>
    </w:p>
    <w:p>
      <w:r>
        <w:t>更多请访问教客网: www.jiaokey.com</w:t>
      </w:r>
    </w:p>
    <w:p>
      <w:r>
        <w:t>企业网组建指南 评论地址：https://www.jiaokey.com/book/detail/10441705.html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