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书名：网页图像制作工具 Fireworks 4</w:t>
      </w:r>
    </w:p>
    <w:p>
      <w:r>
        <w:t>作者：高黎新，孙晓莉编著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网页图像制作工具 Fireworks 4 评论地址：https://www.jiaokey.com/book/detail/10441667.html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