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睿智神工  基本粒子探测</w:t>
      </w:r>
    </w:p>
    <w:p>
      <w:r>
        <w:rPr>
          <w:rFonts w:ascii="宋体" w:hAnsi="宋体" w:eastAsia="宋体"/>
          <w:sz w:val="24"/>
        </w:rPr>
        <w:t>黄艳华，江向东著（中国科学院）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睿智神工  基本粒子探测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黄艳华，江向东著（中国科学院）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本书出售、求购地址：https://www.jiaokey.com/book/detail/10441664.html</w:t>
      </w:r>
    </w:p>
    <w:p>
      <w:r>
        <w:t>更多相关图书推荐：https://www.jiaokey.com</w:t>
      </w:r>
    </w:p>
    <w:p>
      <w:r>
        <w:t>黄艳华，江向东著（中国科学院） 其他作品：https://www.jiaokey.com/tag/黄艳华，江向东著（中国科学院）.html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关键词搜索：https://www.jiaokey.com/tag/睿智神工  基本粒子探测.html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