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新编电脑系统维护450招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新编电脑系统维护450招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本书出售、求购地址：https://www.jiaokey.com/book/detail/10441615.html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关键词搜索：https://www.jiaokey.com/tag/新编电脑系统维护450招.html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