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微机应用技术基础教程  2000版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微机应用技术基础教程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本书出售、求购地址：https://www.jiaokey.com/book/detail/10441608.html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关键词搜索：https://www.jiaokey.com/tag/微机应用技术基础教程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