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新概念Office 2000 六合一教程 Word 2000 Excel 2000 PowerPoint 2000 Access 2000 FrontPage 2000 Ooulook 2000</w:t>
      </w:r>
    </w:p>
    <w:p>
      <w:r>
        <w:rPr>
          <w:rFonts w:ascii="宋体" w:hAnsi="宋体" w:eastAsia="宋体"/>
          <w:sz w:val="24"/>
        </w:rPr>
        <w:t>北京科海培训中心编著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新概念Office 2000 六合一教程 Word 2000 Excel 2000 PowerPoint 2000 Access 2000 FrontPage 2000 Ooulook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北京科海培训中心编著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本书出售、求购地址：https://www.jiaokey.com/book/detail/10441586.html</w:t>
      </w:r>
    </w:p>
    <w:p>
      <w:r>
        <w:t>更多相关图书推荐：https://www.jiaokey.com</w:t>
      </w:r>
    </w:p>
    <w:p>
      <w:r>
        <w:t>北京科海培训中心编著 其他作品：https://www.jiaokey.com/tag/北京科海培训中心编著.html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关键词搜索：https://www.jiaokey.com/tag/新概念Office 2000 六合一教程 Word 2000 Excel 2000 PowerPoint 2000 Access 2000 FrontPage 2000 Ooulook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